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and applications : proceedings of the First Colorado Symposium on Graph Theory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and applications : proceedings of the First Colorado Symposium on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本书出售、求购地址：https://www.jiaokey.com/book/detail/41010553.html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Wiley 出版图书：https://www.jiaokey.com/tag/Wiley.html</w:t>
      </w:r>
    </w:p>
    <w:p>
      <w:r>
        <w:t>关键词搜索：https://www.jiaokey.com/tag/Graphs and applications : proceedings of the First Colorado Symposium on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