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methods in graph theory Vol.ll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methods in graph theory Vol.ll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本书出售、求购地址：https://www.jiaokey.com/book/detail/41010550.html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关键词搜索：https://www.jiaokey.com/tag/Algebraic methods in graph theory Vol.ll.html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