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algorithms for networks and 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algorithms for networks and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本书出售、求购地址：https://www.jiaokey.com/book/detail/41010529.html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关键词搜索：https://www.jiaokey.com/tag/Optimization algorithms for networks and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