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Graph Theory</w:t>
      </w:r>
    </w:p>
    <w:p>
      <w:r>
        <w:rPr>
          <w:rFonts w:ascii="宋体" w:hAnsi="宋体" w:eastAsia="宋体"/>
          <w:sz w:val="24"/>
        </w:rPr>
        <w:t>Prof.Dr.G.Tinhofer; Prof.Dr.E.Mayr; Prof.Dr.H.Noltemeier; Prof.Dr.M.M.Syslo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Prof.Dr.G.Tinhofer; Prof.Dr.E.Mayr; Prof.Dr.H.Noltemeier; Prof.Dr.M.M.Syslo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Vienna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本书出售、求购地址：https://www.jiaokey.com/book/detail/41010511.html</w:t>
      </w:r>
    </w:p>
    <w:p>
      <w:r>
        <w:t>更多相关图书推荐：https://www.jiaokey.com</w:t>
      </w:r>
    </w:p>
    <w:p>
      <w:r>
        <w:t>Prof.Dr.G.Tinhofer; Prof.Dr.E.Mayr; Prof.Dr.H.Noltemeier; Prof.Dr.M.M.Syslo 其他作品：https://www.jiaokey.com/tag/Prof.Dr.G.Tinhofer; Prof.Dr.E.Mayr; Prof.Dr.H.Noltemeier; Prof.Dr.M.M.Syslo.html</w:t>
      </w:r>
    </w:p>
    <w:p>
      <w:r>
        <w:t>Springer Vienna 出版图书：https://www.jiaokey.com/tag/Springer Vienna.html</w:t>
      </w:r>
    </w:p>
    <w:p>
      <w:r>
        <w:t>关键词搜索：https://www.jiaokey.com/tag/Computational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