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algorithms and combinatorial optimization = 几何算法和组合最优化</w:t>
      </w:r>
    </w:p>
    <w:p>
      <w:r>
        <w:rPr>
          <w:rFonts w:ascii="宋体" w:hAnsi="宋体" w:eastAsia="宋体"/>
          <w:sz w:val="24"/>
        </w:rPr>
        <w:t>Martin Grotschel; László Lovász; Alexander Schrijver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algorithms and combinatorial optimization = 几何算法和组合最优化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Grotschel; László Lovász; Alexander Schrijver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本书出售、求购地址：https://www.jiaokey.com/book/detail/41010462.html</w:t>
      </w:r>
    </w:p>
    <w:p>
      <w:r>
        <w:t>更多相关图书推荐：https://www.jiaokey.com</w:t>
      </w:r>
    </w:p>
    <w:p>
      <w:r>
        <w:t>Martin Grotschel; László Lovász; Alexander Schrijver 其他作品：https://www.jiaokey.com/tag/Martin Grotschel; László Lovász; Alexander Schrijver.html</w:t>
      </w:r>
    </w:p>
    <w:p>
      <w:r>
        <w:t>Springer-Verlag 出版图书：https://www.jiaokey.com/tag/Springer-Verlag.html</w:t>
      </w:r>
    </w:p>
    <w:p>
      <w:r>
        <w:t>关键词搜索：https://www.jiaokey.com/tag/Geometric algorithms and combinatorial optimization = 几何算法和组合最优化.html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