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stable marriage problem:structure and algorithms</w:t>
      </w:r>
    </w:p>
    <w:p>
      <w:r>
        <w:rPr>
          <w:rFonts w:ascii="宋体" w:hAnsi="宋体" w:eastAsia="宋体"/>
          <w:sz w:val="24"/>
        </w:rPr>
        <w:t>Gusfield;Dan.;Irving;Robert W.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stable marriage problem:structure and algorithms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Gusfield;Dan.;Irving;Robert W.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本书出售、求购地址：https://www.jiaokey.com/book/detail/41010457.html</w:t>
      </w:r>
    </w:p>
    <w:p>
      <w:r>
        <w:t>更多相关图书推荐：https://www.jiaokey.com</w:t>
      </w:r>
    </w:p>
    <w:p>
      <w:r>
        <w:t>Gusfield;Dan.;Irving;Robert W. 其他作品：https://www.jiaokey.com/tag/Gusfield;Dan.;Irving;Robert W..html</w:t>
      </w:r>
    </w:p>
    <w:p>
      <w:r>
        <w:t>MIT Press 出版图书：https://www.jiaokey.com/tag/MIT Press.html</w:t>
      </w:r>
    </w:p>
    <w:p>
      <w:r>
        <w:t>关键词搜索：https://www.jiaokey.com/tag/The stable marriage problem:structure and algorithms.html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