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computer programs in Combinatorial algorithms by T.C.Hu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computer programs in Combinatorial algorithms by T.C.Hu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本书出售、求购地址：https://www.jiaokey.com/book/detail/41010454.html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关键词搜索：https://www.jiaokey.com/tag/A manual of computer programs in Combinatorial algorithms by T.C.Hu.html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