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Combinatorics and graph theory : proceedings of the Spring School and International Conference on Combinatorics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Combinatorics and graph theory : proceedings of the Spring School and International Conference on Combinatorics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本书出售、求购地址：https://www.jiaokey.com/book/detail/41010432.html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关键词搜索：https://www.jiaokey.com/tag/Combinatorics and graph theory : proceedings of the Spring School and International Conference on Combinatorics.html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