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algorithms on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algorithms on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本书出售、求购地址：https://www.jiaokey.com/book/detail/41010430.html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关键词搜索：https://www.jiaokey.com/tag/Combinatorial algorithms on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