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CHOICE OF HERCULES DIE WAHL DES HERAKLES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CHOICE OF HERCULES DIE WAHL DES HERAKLES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本书出售、求购地址：https://www.jiaokey.com/book/detail/41010377.html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关键词搜索：https://www.jiaokey.com/tag/THE CHOICE OF HERCULES DIE WAHL DES HERAKLES.html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