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determination of units in real cyclic sextic fields</w:t>
      </w:r>
    </w:p>
    <w:p>
      <w:r>
        <w:rPr>
          <w:rFonts w:ascii="宋体" w:hAnsi="宋体" w:eastAsia="宋体"/>
          <w:sz w:val="24"/>
        </w:rPr>
        <w:t>Sirpa Maki.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determination of units in real cyclic sextic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Sirpa Maki.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本书出售、求购地址：https://www.jiaokey.com/book/detail/41010308.html</w:t>
      </w:r>
    </w:p>
    <w:p>
      <w:r>
        <w:t>更多相关图书推荐：https://www.jiaokey.com</w:t>
      </w:r>
    </w:p>
    <w:p>
      <w:r>
        <w:t>Sirpa Maki. 其他作品：https://www.jiaokey.com/tag/Sirpa Maki..html</w:t>
      </w:r>
    </w:p>
    <w:p>
      <w:r>
        <w:t>Springer-Verlag 出版图书：https://www.jiaokey.com/tag/Springer-Verlag.html</w:t>
      </w:r>
    </w:p>
    <w:p>
      <w:r>
        <w:t>关键词搜索：https://www.jiaokey.com/tag/The determination of units in real cyclic sextic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