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SINFONIEN UM 1775/76 REIHE Ⅰ BAND 8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SINFONIEN UM 1775/76 REIHE Ⅰ BAND 8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本书出售、求购地址：https://www.jiaokey.com/book/detail/41010300.html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关键词搜索：https://www.jiaokey.com/tag/SINFONIEN UM 1775/76 REIHE Ⅰ BAND 8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