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Ⅶ BAND 1 WERKE FUR KLAVIER ZU VIER HANDEN</w:t>
      </w:r>
    </w:p>
    <w:p>
      <w:r>
        <w:rPr>
          <w:rFonts w:ascii="宋体" w:hAnsi="宋体" w:eastAsia="宋体"/>
          <w:sz w:val="24"/>
        </w:rPr>
        <w:t>FRANK BUCHSTEIN UND HANS SCHMIDT ZUM NOTENBAND VON HANS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Ⅶ BAND 1 WERKE FUR KLAVIER ZU VIER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BUCHSTEIN UND HANS SCHMIDT ZUM NOTENBAND VON HANS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本书出售、求购地址：https://www.jiaokey.com/book/detail/41010299.html</w:t>
      </w:r>
    </w:p>
    <w:p>
      <w:r>
        <w:t>更多相关图书推荐：https://www.jiaokey.com</w:t>
      </w:r>
    </w:p>
    <w:p>
      <w:r>
        <w:t>FRANK BUCHSTEIN UND HANS SCHMIDT ZUM NOTENBAND VON HANS SCHMIDT 其他作品：https://www.jiaokey.com/tag/FRANK BUCHSTEIN UND HANS SCHMIDT ZUM NOTENBAND VON HANS SCHMIDT.html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Ⅶ BAND 1 WERKE FUR KLAVIER ZU VIER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