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ADVENTURES THE BASIC PIANO METHOD LEVEL 3A LESSON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ADVENTURES THE BASIC PIANO METHOD LEVEL 3A LESSON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DOVETREE PRODUCTIONS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本书出售、求购地址：https://www.jiaokey.com/book/detail/41010298.html</w:t>
      </w:r>
    </w:p>
    <w:p>
      <w:r>
        <w:t>更多相关图书推荐：https://www.jiaokey.com</w:t>
      </w:r>
    </w:p>
    <w:p>
      <w:r>
        <w:t>DOVETREE PRODUCTIONS 出版图书：https://www.jiaokey.com/tag/DOVETREE PRODUCTIONS.html</w:t>
      </w:r>
    </w:p>
    <w:p>
      <w:r>
        <w:t>关键词搜索：https://www.jiaokey.com/tag/PIANO ADVENTURES THE BASIC PIANO METHOD LEVEL 3A LESSON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