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ALFRED＇S BASIC PIANO LIBRARY PIANO LESSON BOOK LEVEL 1B THIRD EDITION</w:t>
      </w:r>
    </w:p>
    <w:p>
      <w:r>
        <w:rPr>
          <w:rFonts w:ascii="宋体" w:hAnsi="宋体" w:eastAsia="宋体"/>
          <w:sz w:val="24"/>
        </w:rPr>
        <w:t>WILLARD A.PALMER MORTON MANUS AMANDA VICK LETHCO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ALFRED＇S BASIC PIANO LIBRARY PIANO LESSON BOOK LEVEL 1B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A.PALMER MORTON MANUS AMANDA VICK LETHCO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本书出售、求购地址：https://www.jiaokey.com/book/detail/41010296.html</w:t>
      </w:r>
    </w:p>
    <w:p>
      <w:r>
        <w:t>更多相关图书推荐：https://www.jiaokey.com</w:t>
      </w:r>
    </w:p>
    <w:p>
      <w:r>
        <w:t>WILLARD A.PALMER MORTON MANUS AMANDA VICK LETHCO 其他作品：https://www.jiaokey.com/tag/WILLARD A.PALMER MORTON MANUS AMANDA VICK LETHCO.html</w:t>
      </w:r>
    </w:p>
    <w:p>
      <w:r>
        <w:t>ALFRED PUBLISHING 出版图书：https://www.jiaokey.com/tag/ALFRED PUBLISHING.html</w:t>
      </w:r>
    </w:p>
    <w:p>
      <w:r>
        <w:t>关键词搜索：https://www.jiaokey.com/tag/ALFRED＇S BASIC PIANO LIBRARY PIANO LESSON BOOK LEVEL 1B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