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arithmetic functions : proceedings of the conference at Western Michigan University</w:t>
      </w:r>
    </w:p>
    <w:p>
      <w:r>
        <w:rPr>
          <w:rFonts w:ascii="宋体" w:hAnsi="宋体" w:eastAsia="宋体"/>
          <w:sz w:val="24"/>
        </w:rPr>
        <w:t>edited by Anthony A. Gioia and Donald L. 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arithmetic functions : proceedings of the conference at Western Michigan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Anthony A. Gioia and Donald L. 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本书出售、求购地址：https://www.jiaokey.com/book/detail/41010225.html</w:t>
      </w:r>
    </w:p>
    <w:p>
      <w:r>
        <w:t>更多相关图书推荐：https://www.jiaokey.com</w:t>
      </w:r>
    </w:p>
    <w:p>
      <w:r>
        <w:t>edited by Anthony A. Gioia and Donald L. Goldsmith 其他作品：https://www.jiaokey.com/tag/edited by Anthony A. Gioia and Donald L. Goldsmith.html</w:t>
      </w:r>
    </w:p>
    <w:p>
      <w:r>
        <w:t>Springer-Verlag 出版图书：https://www.jiaokey.com/tag/Springer-Verlag.html</w:t>
      </w:r>
    </w:p>
    <w:p>
      <w:r>
        <w:t>关键词搜索：https://www.jiaokey.com/tag/The theory of arithmetic functions : proceedings of the conference at Western Michigan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