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theory:an approach through history from Hammurapi to Legendre</w:t>
      </w:r>
    </w:p>
    <w:p>
      <w:r>
        <w:rPr>
          <w:rFonts w:ascii="宋体" w:hAnsi="宋体" w:eastAsia="宋体"/>
          <w:sz w:val="24"/>
        </w:rPr>
        <w:t>Weil;André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theory:an approach through history from Hammurapi to Legendre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Weil;André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 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本书出售、求购地址：https://www.jiaokey.com/book/detail/41010208.html</w:t>
      </w:r>
    </w:p>
    <w:p>
      <w:r>
        <w:t>更多相关图书推荐：https://www.jiaokey.com</w:t>
      </w:r>
    </w:p>
    <w:p>
      <w:r>
        <w:t>Weil;André 其他作品：https://www.jiaokey.com/tag/Weil;André.html</w:t>
      </w:r>
    </w:p>
    <w:p>
      <w:r>
        <w:t>Birkh user 出版图书：https://www.jiaokey.com/tag/Birkh user.html</w:t>
      </w:r>
    </w:p>
    <w:p>
      <w:r>
        <w:t>关键词搜索：https://www.jiaokey.com/tag/Number theory:an approach through history from Hammurapi to Legendre.html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