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Zetafunktionen und quadratische Korper; eine Einfuhrung in die hohere Zahlentheorie</w:t>
      </w:r>
    </w:p>
    <w:p>
      <w:r>
        <w:rPr>
          <w:rFonts w:ascii="宋体" w:hAnsi="宋体" w:eastAsia="宋体"/>
          <w:sz w:val="24"/>
        </w:rPr>
        <w:t>Don B.Zagier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Zetafunktionen und quadratische Korper; eine Einfuhrung in die hohere 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B.Zagier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本书出售、求购地址：https://www.jiaokey.com/book/detail/41010206.html</w:t>
      </w:r>
    </w:p>
    <w:p>
      <w:r>
        <w:t>更多相关图书推荐：https://www.jiaokey.com</w:t>
      </w:r>
    </w:p>
    <w:p>
      <w:r>
        <w:t>Don B.Zagier 其他作品：https://www.jiaokey.com/tag/Don B.Zagier.html</w:t>
      </w:r>
    </w:p>
    <w:p>
      <w:r>
        <w:t>Springer 出版图书：https://www.jiaokey.com/tag/Springer.html</w:t>
      </w:r>
    </w:p>
    <w:p>
      <w:r>
        <w:t>关键词搜索：https://www.jiaokey.com/tag/Zetafunktionen und quadratische Korper; eine Einfuhrung in die hohere 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