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Integral equations. Calculus of variations</w:t>
      </w:r>
    </w:p>
    <w:p>
      <w:r>
        <w:rPr>
          <w:rFonts w:ascii="宋体" w:hAnsi="宋体" w:eastAsia="宋体"/>
          <w:sz w:val="24"/>
        </w:rPr>
        <w:t>édouard Baptiste Goursat ; tr. by Howard G. Bergmann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Integral equations. Calculus of variations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édouard Baptiste Goursat ; tr. by Howard G. Bergmann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Dover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本书出售、求购地址：https://www.jiaokey.com/book/detail/41010164.html</w:t>
      </w:r>
    </w:p>
    <w:p>
      <w:r>
        <w:t>更多相关图书推荐：https://www.jiaokey.com</w:t>
      </w:r>
    </w:p>
    <w:p>
      <w:r>
        <w:t>édouard Baptiste Goursat ; tr. by Howard G. Bergmann 其他作品：https://www.jiaokey.com/tag/édouard Baptiste Goursat ; tr. by Howard G. Bergmann.html</w:t>
      </w:r>
    </w:p>
    <w:p>
      <w:r>
        <w:t>Dover 出版图书：https://www.jiaokey.com/tag/Dover.html</w:t>
      </w:r>
    </w:p>
    <w:p>
      <w:r>
        <w:t>关键词搜索：https://www.jiaokey.com/tag/Integral equations. Calculus of variations.html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