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 theory:proceedings of a conference held in Granada</w:t>
      </w:r>
    </w:p>
    <w:p>
      <w:r>
        <w:rPr>
          <w:rFonts w:ascii="宋体" w:hAnsi="宋体" w:eastAsia="宋体"/>
          <w:sz w:val="24"/>
        </w:rPr>
        <w:t>(José Luis); Jara;P.;(Pascual); Torrecillas;B.;(Blas); Bueso;J.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 theory:proceedings of a conference held in Granada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(José Luis); Jara;P.;(Pascual); Torrecillas;B.;(Blas); Bueso;J.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本书出售、求购地址：https://www.jiaokey.com/book/detail/41010113.html</w:t>
      </w:r>
    </w:p>
    <w:p>
      <w:r>
        <w:t>更多相关图书推荐：https://www.jiaokey.com</w:t>
      </w:r>
    </w:p>
    <w:p>
      <w:r>
        <w:t>(José Luis); Jara;P.;(Pascual); Torrecillas;B.;(Blas); Bueso;J. L. 其他作品：https://www.jiaokey.com/tag/(José Luis); Jara;P.;(Pascual); Torrecillas;B.;(Blas); Bueso;J. L..html</w:t>
      </w:r>
    </w:p>
    <w:p>
      <w:r>
        <w:t>SpringerVerlag 出版图书：https://www.jiaokey.com/tag/SpringerVerlag.html</w:t>
      </w:r>
    </w:p>
    <w:p>
      <w:r>
        <w:t>关键词搜索：https://www.jiaokey.com/tag/Ring theory:proceedings of a conference held in Granada.html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