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Ring theory : proceedings of the 1978 Antwerp conference</w:t>
      </w:r>
    </w:p>
    <w:p>
      <w:r>
        <w:rPr>
          <w:rFonts w:ascii="宋体" w:hAnsi="宋体" w:eastAsia="宋体"/>
          <w:sz w:val="24"/>
        </w:rPr>
        <w:t>edited by F. Van Oystaeyen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Ring theory : proceedings of the 1978 Antwerp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F. Van Oystaeyen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本书出售、求购地址：https://www.jiaokey.com/book/detail/41010112.html</w:t>
      </w:r>
    </w:p>
    <w:p>
      <w:r>
        <w:t>更多相关图书推荐：https://www.jiaokey.com</w:t>
      </w:r>
    </w:p>
    <w:p>
      <w:r>
        <w:t>edited by F. Van Oystaeyen 其他作品：https://www.jiaokey.com/tag/edited by F. Van Oystaeyen.html</w:t>
      </w:r>
    </w:p>
    <w:p>
      <w:r>
        <w:t>M. Dekker 出版图书：https://www.jiaokey.com/tag/M. Dekker.html</w:t>
      </w:r>
    </w:p>
    <w:p>
      <w:r>
        <w:t>关键词搜索：https://www.jiaokey.com/tag/Ring theory : proceedings of the 1978 Antwerp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