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theory : proceedings of the biennial Ohio State--Denison conference</w:t>
      </w:r>
    </w:p>
    <w:p>
      <w:r>
        <w:rPr>
          <w:rFonts w:ascii="宋体" w:hAnsi="宋体" w:eastAsia="宋体"/>
          <w:sz w:val="24"/>
        </w:rPr>
        <w:t xml:space="preserve"> S. Tariq Rizvi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theory : proceedings of the biennial Ohio State--Denison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Tariq Rizvi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本书出售、求购地址：https://www.jiaokey.com/book/detail/41010111.html</w:t>
      </w:r>
    </w:p>
    <w:p>
      <w:r>
        <w:t>更多相关图书推荐：https://www.jiaokey.com</w:t>
      </w:r>
    </w:p>
    <w:p>
      <w:r>
        <w:t xml:space="preserve"> S. Tariq Rizvi 其他作品：https://www.jiaokey.com/tag/ S. Tariq Rizvi.html</w:t>
      </w:r>
    </w:p>
    <w:p>
      <w:r>
        <w:t>World Scientific 出版图书：https://www.jiaokey.com/tag/World Scientific.html</w:t>
      </w:r>
    </w:p>
    <w:p>
      <w:r>
        <w:t>关键词搜索：https://www.jiaokey.com/tag/Ring theory : proceedings of the biennial Ohio State--Denison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