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Compact right topological semigroups and generalizations of almost periodicity</w:t>
      </w:r>
    </w:p>
    <w:p>
      <w:r>
        <w:rPr>
          <w:rFonts w:ascii="宋体" w:hAnsi="宋体" w:eastAsia="宋体"/>
          <w:sz w:val="24"/>
        </w:rPr>
        <w:t xml:space="preserve"> P. Milnes.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Compact right topological semigroups and generalizations of almost periodicity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 Milnes.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本书出售、求购地址：https://www.jiaokey.com/book/detail/41009924.html</w:t>
      </w:r>
    </w:p>
    <w:p>
      <w:r>
        <w:t>更多相关图书推荐：https://www.jiaokey.com</w:t>
      </w:r>
    </w:p>
    <w:p>
      <w:r>
        <w:t xml:space="preserve"> P. Milnes. 其他作品：https://www.jiaokey.com/tag/ P. Milnes..html</w:t>
      </w:r>
    </w:p>
    <w:p>
      <w:r>
        <w:t>Springer-Verlag 出版图书：https://www.jiaokey.com/tag/Springer-Verlag.html</w:t>
      </w:r>
    </w:p>
    <w:p>
      <w:r>
        <w:t>关键词搜索：https://www.jiaokey.com/tag/Compact right topological semigroups and generalizations of almost periodicity.html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