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group theory : proceedings of the London Mathematical Society Symposium on Computational Group Theory</w:t>
      </w:r>
    </w:p>
    <w:p>
      <w:r>
        <w:rPr>
          <w:rFonts w:ascii="宋体" w:hAnsi="宋体" w:eastAsia="宋体"/>
          <w:sz w:val="24"/>
        </w:rPr>
        <w:t>edited by Michael D. Atkinson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group theory : proceedings of the London Mathematical Society Symposium on Computational Group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Michael D. Atkinson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本书出售、求购地址：https://www.jiaokey.com/book/detail/41009867.html</w:t>
      </w:r>
    </w:p>
    <w:p>
      <w:r>
        <w:t>更多相关图书推荐：https://www.jiaokey.com</w:t>
      </w:r>
    </w:p>
    <w:p>
      <w:r>
        <w:t>edited by Michael D. Atkinson 其他作品：https://www.jiaokey.com/tag/edited by Michael D. Atkinson.html</w:t>
      </w:r>
    </w:p>
    <w:p>
      <w:r>
        <w:t>Academic Press 出版图书：https://www.jiaokey.com/tag/Academic Press.html</w:t>
      </w:r>
    </w:p>
    <w:p>
      <w:r>
        <w:t>关键词搜索：https://www.jiaokey.com/tag/Computational group theory : proceedings of the London Mathematical Society Symposium on Computational Group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