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matrix theory : proceedings of the Third Auburn Matrix Theory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matrix theory : proceedings of the Third Auburn Matrix Theory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本书出售、求购地址：https://www.jiaokey.com/book/detail/41009770.html</w:t>
      </w:r>
    </w:p>
    <w:p>
      <w:r>
        <w:t>更多相关图书推荐：https://www.jiaokey.com</w:t>
      </w:r>
    </w:p>
    <w:p>
      <w:r>
        <w:t>North-Holland 出版图书：https://www.jiaokey.com/tag/North-Holland.html</w:t>
      </w:r>
    </w:p>
    <w:p>
      <w:r>
        <w:t>关键词搜索：https://www.jiaokey.com/tag/Current trends in matrix theory : proceedings of the Third Auburn Matrix Theory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