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Grundkurs lineare Algebra einfuhrung in die theorie endlichdimensionaler vektorraume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Grundkurs lineare Algebra einfuhrung in die theorie endlichdimensionaler vektorraume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本书出售、求购地址：https://www.jiaokey.com/book/detail/41009692.html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关键词搜索：https://www.jiaokey.com/tag/Grundkurs lineare Algebra einfuhrung in die theorie endlichdimensionaler vektorraume.html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