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Algebra und analytische Geometrie I Noten zu einer Vorlesung mit historischen Anmerkungen von Erhard Scholz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Algebra und analytische Geometrie I Noten zu einer Vorlesung mit historischen Anmerkungen von Erhard Scholz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本书出售、求购地址：https://www.jiaokey.com/book/detail/41009683.html</w:t>
      </w:r>
    </w:p>
    <w:p>
      <w:r>
        <w:t>更多相关图书推荐：https://www.jiaokey.com</w:t>
      </w:r>
    </w:p>
    <w:p>
      <w:r>
        <w:t>Vieweg 出版图书：https://www.jiaokey.com/tag/Vieweg.html</w:t>
      </w:r>
    </w:p>
    <w:p>
      <w:r>
        <w:t>关键词搜索：https://www.jiaokey.com/tag/Lineare Algebra und analytische Geometrie I Noten zu einer Vorlesung mit historischen Anmerkungen von Erhard Scholz.html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