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Feasible mathematics : a Mathematical Sciences Institute Workshop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Feasible mathematics : a Mathematical Sciences Institute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Birkh?user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本书出售、求购地址：https://www.jiaokey.com/book/detail/41009626.html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Birkh?user 出版图书：https://www.jiaokey.com/tag/Birkh?user.html</w:t>
      </w:r>
    </w:p>
    <w:p>
      <w:r>
        <w:t>关键词搜索：https://www.jiaokey.com/tag/Feasible mathematics : a Mathematical Sciences Institute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