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modern algebra; [official textbook for continental classroom]</w:t>
      </w:r>
    </w:p>
    <w:p>
      <w:r>
        <w:rPr>
          <w:rFonts w:ascii="宋体" w:hAnsi="宋体" w:eastAsia="宋体"/>
          <w:sz w:val="24"/>
        </w:rPr>
        <w:t>Princeton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modern algebra; [official textbook for continental classroom]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Princeton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N.JVan Nostrand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本书出售、求购地址：https://www.jiaokey.com/book/detail/41009535.html</w:t>
      </w:r>
    </w:p>
    <w:p>
      <w:r>
        <w:t>更多相关图书推荐：https://www.jiaokey.com</w:t>
      </w:r>
    </w:p>
    <w:p>
      <w:r>
        <w:t>Princeton 其他作品：https://www.jiaokey.com/tag/Princeton.html</w:t>
      </w:r>
    </w:p>
    <w:p>
      <w:r>
        <w:t xml:space="preserve"> N.JVan Nostrand 出版图书：https://www.jiaokey.com/tag/ N.JVan Nostrand.html</w:t>
      </w:r>
    </w:p>
    <w:p>
      <w:r>
        <w:t>关键词搜索：https://www.jiaokey.com/tag/Introduction to modern algebra; [official textbook for continental classroom].html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