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in the alternative set theory</w:t>
      </w:r>
    </w:p>
    <w:p>
      <w:r>
        <w:rPr>
          <w:rFonts w:ascii="宋体" w:hAnsi="宋体" w:eastAsia="宋体"/>
          <w:sz w:val="24"/>
        </w:rPr>
        <w:t>Petr Vopenka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in the alternative set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Petr Vopenka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B.G.Teubner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本书出售、求购地址：https://www.jiaokey.com/book/detail/41009491.html</w:t>
      </w:r>
    </w:p>
    <w:p>
      <w:r>
        <w:t>更多相关图书推荐：https://www.jiaokey.com</w:t>
      </w:r>
    </w:p>
    <w:p>
      <w:r>
        <w:t>Petr Vopenka 其他作品：https://www.jiaokey.com/tag/Petr Vopenka.html</w:t>
      </w:r>
    </w:p>
    <w:p>
      <w:r>
        <w:t>B.G.Teubner 出版图书：https://www.jiaokey.com/tag/B.G.Teubner.html</w:t>
      </w:r>
    </w:p>
    <w:p>
      <w:r>
        <w:t>关键词搜索：https://www.jiaokey.com/tag/Mathematics in the alternative set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