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Logic and machines decision problems and complexity: Proceedings of the Symposium </w:t>
      </w:r>
    </w:p>
    <w:p>
      <w:r>
        <w:rPr>
          <w:rFonts w:ascii="宋体" w:hAnsi="宋体" w:eastAsia="宋体"/>
          <w:sz w:val="24"/>
        </w:rPr>
        <w:t>Dieter Rodding; Gisbert Hasenjaeger; Egon Borger; Symposium "Rekursive Kombinatorik"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Logic and machines decision problems and complexity: Proceedings of the Symposium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Rodding; Gisbert Hasenjaeger; Egon Borger; Symposium "Rekursive Kombinatorik"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本书出售、求购地址：https://www.jiaokey.com/book/detail/41009428.html</w:t>
      </w:r>
    </w:p>
    <w:p>
      <w:r>
        <w:t>更多相关图书推荐：https://www.jiaokey.com</w:t>
      </w:r>
    </w:p>
    <w:p>
      <w:r>
        <w:t>Dieter Rodding; Gisbert Hasenjaeger; Egon Borger; Symposium "Rekursive Kombinatorik" 其他作品：https://www.jiaokey.com/tag/Dieter Rodding; Gisbert Hasenjaeger; Egon Borger; Symposium "Rekursive Kombinatorik".html</w:t>
      </w:r>
    </w:p>
    <w:p>
      <w:r>
        <w:t>Springer-Verlag 出版图书：https://www.jiaokey.com/tag/Springer-Verlag.html</w:t>
      </w:r>
    </w:p>
    <w:p>
      <w:r>
        <w:t>关键词搜索：https://www.jiaokey.com/tag/Logic and machines decision problems and complexity: Proceedings of the Symposium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