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Definability and computability</w:t>
      </w:r>
    </w:p>
    <w:p>
      <w:r>
        <w:rPr>
          <w:rFonts w:ascii="宋体" w:hAnsi="宋体" w:eastAsia="宋体"/>
          <w:sz w:val="24"/>
        </w:rPr>
        <w:t>YUri L.Ershov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Definability and computability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YUri L.Ershov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Consultants Bureau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本书出售、求购地址：https://www.jiaokey.com/book/detail/41009408.html</w:t>
      </w:r>
    </w:p>
    <w:p>
      <w:r>
        <w:t>更多相关图书推荐：https://www.jiaokey.com</w:t>
      </w:r>
    </w:p>
    <w:p>
      <w:r>
        <w:t>YUri L.Ershov 其他作品：https://www.jiaokey.com/tag/YUri L.Ershov.html</w:t>
      </w:r>
    </w:p>
    <w:p>
      <w:r>
        <w:t>Consultants Bureau 出版图书：https://www.jiaokey.com/tag/Consultants Bureau.html</w:t>
      </w:r>
    </w:p>
    <w:p>
      <w:r>
        <w:t>关键词搜索：https://www.jiaokey.com/tag/Definability and computability.html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