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classical thermodynamics Second Edition</w:t>
      </w:r>
    </w:p>
    <w:p>
      <w:r>
        <w:rPr>
          <w:rFonts w:ascii="宋体" w:hAnsi="宋体" w:eastAsia="宋体"/>
          <w:sz w:val="24"/>
        </w:rPr>
        <w:t>Egon Borger; Erich Gradel; Yuri Gurevich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classical thermodynamics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Borger; Erich Gradel; Yuri Gurevich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本书出售、求购地址：https://www.jiaokey.com/book/detail/41009386.html</w:t>
      </w:r>
    </w:p>
    <w:p>
      <w:r>
        <w:t>更多相关图书推荐：https://www.jiaokey.com</w:t>
      </w:r>
    </w:p>
    <w:p>
      <w:r>
        <w:t>Egon Borger; Erich Gradel; Yuri Gurevich 其他作品：https://www.jiaokey.com/tag/Egon Borger; Erich Gradel; Yuri Gurevich.html</w:t>
      </w:r>
    </w:p>
    <w:p>
      <w:r>
        <w:t>Springer-Verlag 出版图书：https://www.jiaokey.com/tag/Springer-Verlag.html</w:t>
      </w:r>
    </w:p>
    <w:p>
      <w:r>
        <w:t>关键词搜索：https://www.jiaokey.com/tag/Fundamentals of classical thermodynamics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