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Parsing theory Volume II LR(k)and LL(k)parsing</w:t>
      </w:r>
    </w:p>
    <w:p>
      <w:r>
        <w:rPr>
          <w:rFonts w:ascii="宋体" w:hAnsi="宋体" w:eastAsia="宋体"/>
          <w:sz w:val="24"/>
        </w:rPr>
        <w:t>Seppo Sippu; Eljas Soisalon-Soininen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Parsing theory Volume II LR(k)and LL(k)parsing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Seppo Sippu; Eljas Soisalon-Soininen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本书出售、求购地址：https://www.jiaokey.com/book/detail/41009332.html</w:t>
      </w:r>
    </w:p>
    <w:p>
      <w:r>
        <w:t>更多相关图书推荐：https://www.jiaokey.com</w:t>
      </w:r>
    </w:p>
    <w:p>
      <w:r>
        <w:t>Seppo Sippu; Eljas Soisalon-Soininen 其他作品：https://www.jiaokey.com/tag/Seppo Sippu; Eljas Soisalon-Soininen.html</w:t>
      </w:r>
    </w:p>
    <w:p>
      <w:r>
        <w:t>Springer-Verlag 出版图书：https://www.jiaokey.com/tag/Springer-Verlag.html</w:t>
      </w:r>
    </w:p>
    <w:p>
      <w:r>
        <w:t>关键词搜索：https://www.jiaokey.com/tag/Parsing theory Volume II LR(k)and LL(k)parsing.html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