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ISILC Logic Conference: Proceedings of the International Summer Institute and Logic Colloquium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ISILC Logic Conference: Proceedings of the International Summer Institute and Logic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本书出售、求购地址：https://www.jiaokey.com/book/detail/41009270.html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关键词搜索：https://www.jiaokey.com/tag/ISILC Logic Conference: Proceedings of the International Summer Institute and Logic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