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C.S.E.Mathematics 1 the core course</w:t>
      </w:r>
    </w:p>
    <w:p>
      <w:r>
        <w:rPr>
          <w:rFonts w:ascii="宋体" w:hAnsi="宋体" w:eastAsia="宋体"/>
          <w:sz w:val="24"/>
        </w:rPr>
        <w:t>A.Greer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C.S.E.Mathematics 1 the core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A.Greer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Stanley Thornes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本书出售、求购地址：https://www.jiaokey.com/book/detail/41009250.html</w:t>
      </w:r>
    </w:p>
    <w:p>
      <w:r>
        <w:t>更多相关图书推荐：https://www.jiaokey.com</w:t>
      </w:r>
    </w:p>
    <w:p>
      <w:r>
        <w:t>A.Greer 其他作品：https://www.jiaokey.com/tag/A.Greer.html</w:t>
      </w:r>
    </w:p>
    <w:p>
      <w:r>
        <w:t>Stanley Thornes Ltd 出版图书：https://www.jiaokey.com/tag/Stanley Thornes Ltd.html</w:t>
      </w:r>
    </w:p>
    <w:p>
      <w:r>
        <w:t>关键词搜索：https://www.jiaokey.com/tag/C.S.E.Mathematics 1 the core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