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trigonometry; trigonometry integrated with vectors</w:t>
      </w:r>
    </w:p>
    <w:p>
      <w:r>
        <w:rPr>
          <w:rFonts w:ascii="宋体" w:hAnsi="宋体" w:eastAsia="宋体"/>
          <w:sz w:val="24"/>
        </w:rPr>
        <w:t>Abraham P Hillman;Gerald L Alexanderson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trigonometry; trigonometry integrated with vectors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P Hillman;Gerald L Alexanderson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本书出售、求购地址：https://www.jiaokey.com/book/detail/41009226.html</w:t>
      </w:r>
    </w:p>
    <w:p>
      <w:r>
        <w:t>更多相关图书推荐：https://www.jiaokey.com</w:t>
      </w:r>
    </w:p>
    <w:p>
      <w:r>
        <w:t>Abraham P Hillman;Gerald L Alexanderson 其他作品：https://www.jiaokey.com/tag/Abraham P Hillman;Gerald L Alexanderson.html</w:t>
      </w:r>
    </w:p>
    <w:p>
      <w:r>
        <w:t>Allyn and Bacon 出版图书：https://www.jiaokey.com/tag/Allyn and Bacon.html</w:t>
      </w:r>
    </w:p>
    <w:p>
      <w:r>
        <w:t>关键词搜索：https://www.jiaokey.com/tag/Functional trigonometry; trigonometry integrated with vectors.html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