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great problems of elementary mathematics : their history and solution.</w:t>
      </w:r>
    </w:p>
    <w:p>
      <w:r>
        <w:rPr>
          <w:rFonts w:ascii="宋体" w:hAnsi="宋体" w:eastAsia="宋体"/>
          <w:sz w:val="24"/>
        </w:rPr>
        <w:t>Translated by David Antin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great problems of elementary mathematics : their history and solution.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David Antin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本书出售、求购地址：https://www.jiaokey.com/book/detail/41009219.html</w:t>
      </w:r>
    </w:p>
    <w:p>
      <w:r>
        <w:t>更多相关图书推荐：https://www.jiaokey.com</w:t>
      </w:r>
    </w:p>
    <w:p>
      <w:r>
        <w:t>Translated by David Antin 其他作品：https://www.jiaokey.com/tag/Translated by David Antin.html</w:t>
      </w:r>
    </w:p>
    <w:p>
      <w:r>
        <w:t>Dover Publications 出版图书：https://www.jiaokey.com/tag/Dover Publications.html</w:t>
      </w:r>
    </w:p>
    <w:p>
      <w:r>
        <w:t>关键词搜索：https://www.jiaokey.com/tag/100 great problems of elementary mathematics : their history and solution..html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