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geometry of René Descartes with a facsimile of the first edition</w:t>
      </w:r>
    </w:p>
    <w:p>
      <w:r>
        <w:rPr>
          <w:rFonts w:ascii="宋体" w:hAnsi="宋体" w:eastAsia="宋体"/>
          <w:sz w:val="24"/>
        </w:rPr>
        <w:t>René Descartes; David Eugene Smith; Marcia L.Latham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geometry of René Descartes with a facsimile of the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René Descartes; David Eugene Smith; Marcia L.Latham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本书出售、求购地址：https://www.jiaokey.com/book/detail/41009215.html</w:t>
      </w:r>
    </w:p>
    <w:p>
      <w:r>
        <w:t>更多相关图书推荐：https://www.jiaokey.com</w:t>
      </w:r>
    </w:p>
    <w:p>
      <w:r>
        <w:t>René Descartes; David Eugene Smith; Marcia L.Latham 其他作品：https://www.jiaokey.com/tag/René Descartes; David Eugene Smith; Marcia L.Latham.html</w:t>
      </w:r>
    </w:p>
    <w:p>
      <w:r>
        <w:t>Dover Publications 出版图书：https://www.jiaokey.com/tag/Dover Publications.html</w:t>
      </w:r>
    </w:p>
    <w:p>
      <w:r>
        <w:t>关键词搜索：https://www.jiaokey.com/tag/The geometry of René Descartes with a facsimile of the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