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year book a handbook of mathematics for engineers</w:t>
      </w:r>
    </w:p>
    <w:p>
      <w:r>
        <w:rPr>
          <w:rFonts w:ascii="宋体" w:hAnsi="宋体" w:eastAsia="宋体"/>
          <w:sz w:val="24"/>
        </w:rPr>
        <w:t>A.K.Jain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year book a handbook of mathematics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Heights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本书出售、求购地址：https://www.jiaokey.com/book/detail/41009184.html</w:t>
      </w:r>
    </w:p>
    <w:p>
      <w:r>
        <w:t>更多相关图书推荐：https://www.jiaokey.com</w:t>
      </w:r>
    </w:p>
    <w:p>
      <w:r>
        <w:t>A.K.Jain 其他作品：https://www.jiaokey.com/tag/A.K.Jain.html</w:t>
      </w:r>
    </w:p>
    <w:p>
      <w:r>
        <w:t>New Heights 出版图书：https://www.jiaokey.com/tag/New Heights.html</w:t>
      </w:r>
    </w:p>
    <w:p>
      <w:r>
        <w:t>关键词搜索：https://www.jiaokey.com/tag/Mathematical year book a handbook of mathematics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