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MATH/CHEM/COMP 1988 proceedings of an International Course and Conference on the Interfaces between Mathematics</w:t>
      </w:r>
    </w:p>
    <w:p>
      <w:r>
        <w:rPr>
          <w:rFonts w:ascii="宋体" w:hAnsi="宋体" w:eastAsia="宋体"/>
          <w:sz w:val="24"/>
        </w:rPr>
        <w:t xml:space="preserve"> and Computer Science; A.Graovac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MATH/CHEM/COMP 1988 proceedings of an International Course and Conference on the Interfaces between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Computer Science; A.Graovac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本书出售、求购地址：https://www.jiaokey.com/book/detail/41009153.html</w:t>
      </w:r>
    </w:p>
    <w:p>
      <w:r>
        <w:t>更多相关图书推荐：https://www.jiaokey.com</w:t>
      </w:r>
    </w:p>
    <w:p>
      <w:r>
        <w:t xml:space="preserve"> and Computer Science; A.Graovac 其他作品：https://www.jiaokey.com/tag/ and Computer Science; A.Graovac.html</w:t>
      </w:r>
    </w:p>
    <w:p>
      <w:r>
        <w:t>Elsevier 出版图书：https://www.jiaokey.com/tag/Elsevier.html</w:t>
      </w:r>
    </w:p>
    <w:p>
      <w:r>
        <w:t>关键词搜索：https://www.jiaokey.com/tag/MATH/CHEM/COMP 1988 proceedings of an International Course and Conference on the Interfaces between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