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Asian Mathematical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Asian Mathematical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本书出售、求购地址：https://www.jiaokey.com/book/detail/41009140.html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关键词搜索：https://www.jiaokey.com/tag/Proceedings of Asian Mathematical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