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level mathematics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level mathematics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本书出售、求购地址：https://www.jiaokey.com/book/detail/41009134.html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关键词搜索：https://www.jiaokey.com/tag/O level mathematics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