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Loo-keng Hua selected papers</w:t>
      </w:r>
    </w:p>
    <w:p>
      <w:r>
        <w:rPr>
          <w:rFonts w:ascii="宋体" w:hAnsi="宋体" w:eastAsia="宋体"/>
          <w:sz w:val="24"/>
        </w:rPr>
        <w:t>Hua;Lo-keng; Halberstam;H.;(Heini)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Loo-keng Hua selected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Hua;Lo-keng; Halberstam;H.;(Heini)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本书出售、求购地址：https://www.jiaokey.com/book/detail/41009127.html</w:t>
      </w:r>
    </w:p>
    <w:p>
      <w:r>
        <w:t>更多相关图书推荐：https://www.jiaokey.com</w:t>
      </w:r>
    </w:p>
    <w:p>
      <w:r>
        <w:t>Hua;Lo-keng; Halberstam;H.;(Heini) 其他作品：https://www.jiaokey.com/tag/Hua;Lo-keng; Halberstam;H.;(Heini).html</w:t>
      </w:r>
    </w:p>
    <w:p>
      <w:r>
        <w:t>Springer Verlag 出版图书：https://www.jiaokey.com/tag/Springer Verlag.html</w:t>
      </w:r>
    </w:p>
    <w:p>
      <w:r>
        <w:t>关键词搜索：https://www.jiaokey.com/tag/Loo-keng Hua selected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