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本书出售、求购地址：https://www.jiaokey.com/book/detail/41008953.html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关键词搜索：https://www.jiaokey.com/tag/Intermediate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