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PARASITOLOGY = 医学寄生虫学</w:t>
      </w:r>
    </w:p>
    <w:p>
      <w:r>
        <w:rPr>
          <w:rFonts w:ascii="宋体" w:hAnsi="宋体" w:eastAsia="宋体"/>
          <w:sz w:val="24"/>
        </w:rPr>
        <w:t>SI KAIWEI &amp; CHENG YANBIN EDITORS-IN-CHIEF; LIANG SHAOHUI &amp; DONG HUIFEN VICE EDITORS-IN-CHIEF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PARASITOLOGY = 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 KAIWEI &amp; CHENG YANBIN EDITORS-IN-CHIEF; LIANG SHAOHUI &amp; DONG HUIFEN VICE EDITORS-IN-CHIEF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本书出售、求购地址：https://www.jiaokey.com/book/detail/41008944.html</w:t>
      </w:r>
    </w:p>
    <w:p>
      <w:r>
        <w:t>更多相关图书推荐：https://www.jiaokey.com</w:t>
      </w:r>
    </w:p>
    <w:p>
      <w:r>
        <w:t>SI KAIWEI &amp; CHENG YANBIN EDITORS-IN-CHIEF; LIANG SHAOHUI &amp; DONG HUIFEN VICE EDITORS-IN-CHIEF 其他作品：https://www.jiaokey.com/tag/SI KAIWEI &amp; CHENG YANBIN EDITORS-IN-CHIEF; LIANG SHAOHUI &amp; DONG HUIFEN VICE EDITORS-IN-CHIEF.html</w:t>
      </w:r>
    </w:p>
    <w:p>
      <w:r>
        <w:t>人民卫生出版社 出版图书：https://www.jiaokey.com/tag/人民卫生出版社.html</w:t>
      </w:r>
    </w:p>
    <w:p>
      <w:r>
        <w:t>关键词搜索：https://www.jiaokey.com/tag/MEDICAL PARASITOLOGY = 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