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and optimization:proceedings of the Twente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and optimization:proceedings of the Twente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本书出售、求购地址：https://www.jiaokey.com/book/detail/41008797.html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关键词搜索：https://www.jiaokey.com/tag/Systems and optimization:proceedings of the Twente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