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systems and cybernetics.Volume VI Fuzzy Sets and Systems</w:t>
      </w:r>
    </w:p>
    <w:p>
      <w:r>
        <w:rPr>
          <w:rFonts w:ascii="宋体" w:hAnsi="宋体" w:eastAsia="宋体"/>
          <w:sz w:val="24"/>
        </w:rPr>
        <w:t>G.E.Lasker; International Congress on Applied Systems Research and Cybernetics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systems and cybernetics.Volume VI Fuzzy Sets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G.E.Lasker; International Congress on Applied Systems Research and Cybernetics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本书出售、求购地址：https://www.jiaokey.com/book/detail/41008778.html</w:t>
      </w:r>
    </w:p>
    <w:p>
      <w:r>
        <w:t>更多相关图书推荐：https://www.jiaokey.com</w:t>
      </w:r>
    </w:p>
    <w:p>
      <w:r>
        <w:t>G.E.Lasker; International Congress on Applied Systems Research and Cybernetics 其他作品：https://www.jiaokey.com/tag/G.E.Lasker; International Congress on Applied Systems Research and Cybernetics.html</w:t>
      </w:r>
    </w:p>
    <w:p>
      <w:r>
        <w:t>Pergamon Press 出版图书：https://www.jiaokey.com/tag/Pergamon Press.html</w:t>
      </w:r>
    </w:p>
    <w:p>
      <w:r>
        <w:t>关键词搜索：https://www.jiaokey.com/tag/Applied systems and cybernetics.Volume VI Fuzzy Sets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