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theory of dynamical systems : proceedings of an international conference held at Northwestern University</w:t>
      </w:r>
    </w:p>
    <w:p>
      <w:r>
        <w:rPr>
          <w:rFonts w:ascii="宋体" w:hAnsi="宋体" w:eastAsia="宋体"/>
          <w:sz w:val="24"/>
        </w:rPr>
        <w:t>edited by Z. Nitecki and C. Robinson.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theory of dynamical systems : proceedings of an international conference held at Northwestern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Z. Nitecki and C. Robinson.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本书出售、求购地址：https://www.jiaokey.com/book/detail/41008770.html</w:t>
      </w:r>
    </w:p>
    <w:p>
      <w:r>
        <w:t>更多相关图书推荐：https://www.jiaokey.com</w:t>
      </w:r>
    </w:p>
    <w:p>
      <w:r>
        <w:t>edited by Z. Nitecki and C. Robinson. 其他作品：https://www.jiaokey.com/tag/edited by Z. Nitecki and C. Robinson..html</w:t>
      </w:r>
    </w:p>
    <w:p>
      <w:r>
        <w:t>Springer-Verlag 出版图书：https://www.jiaokey.com/tag/Springer-Verlag.html</w:t>
      </w:r>
    </w:p>
    <w:p>
      <w:r>
        <w:t>关键词搜索：https://www.jiaokey.com/tag/Global theory of dynamical systems : proceedings of an international conference held at Northwestern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