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der Systemtheorie Dymamische Systeme und Prozesse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der Systemtheorie Dymamische Systeme und Prozesse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本书出售、求购地址：https://www.jiaokey.com/book/detail/41008723.html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关键词搜索：https://www.jiaokey.com/tag/Geschichte der Systemtheorie Dymamische Systeme und Prozesse.html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